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棉花病虫草害调查诊断与决策支持系统</w:t>
      </w:r>
    </w:p>
    <w:p>
      <w:r>
        <w:rPr>
          <w:rFonts w:ascii="宋体" w:hAnsi="宋体" w:eastAsia="宋体"/>
          <w:sz w:val="24"/>
        </w:rPr>
        <w:t>曾娟，陆宴辉，简桂良等主编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棉花病虫草害调查诊断与决策支持系统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曾娟，陆宴辉，简桂良等主编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本书出售、求购地址：https://www.jiaokey.com/book/detail/14527482.html</w:t>
      </w:r>
    </w:p>
    <w:p>
      <w:r>
        <w:t>更多相关图书推荐：https://www.jiaokey.com</w:t>
      </w:r>
    </w:p>
    <w:p>
      <w:r>
        <w:t>曾娟，陆宴辉，简桂良等主编 其他作品：https://www.jiaokey.com/tag/曾娟，陆宴辉，简桂良等主编.html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关键词搜索：https://www.jiaokey.com/tag/棉花病虫草害调查诊断与决策支持系统.html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