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山东省职业教育（中职、五年制高职）数字化创新教材  解剖学与组织胚胎学基础  中职护理</w:t>
      </w:r>
    </w:p>
    <w:p>
      <w:r>
        <w:rPr>
          <w:rFonts w:ascii="宋体" w:hAnsi="宋体" w:eastAsia="宋体"/>
          <w:sz w:val="24"/>
        </w:rPr>
        <w:t>曲永松，张维烨主编；张波，周燕，李嘉琳副主编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山东省职业教育（中职、五年制高职）数字化创新教材  解剖学与组织胚胎学基础  中职护理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曲永松，张维烨主编；张波，周燕，李嘉琳副主编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本书出售、求购地址：https://www.jiaokey.com/book/detail/14527472.html</w:t>
      </w:r>
    </w:p>
    <w:p>
      <w:r>
        <w:t>更多相关图书推荐：https://www.jiaokey.com</w:t>
      </w:r>
    </w:p>
    <w:p>
      <w:r>
        <w:t>曲永松，张维烨主编；张波，周燕，李嘉琳副主编 其他作品：https://www.jiaokey.com/tag/曲永松，张维烨主编；张波，周燕，李嘉琳副主编.html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关键词搜索：https://www.jiaokey.com/tag/山东省职业教育（中职、五年制高职）数字化创新教材  解剖学与组织胚胎学基础  中职护理.html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