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机械卷</w:t>
      </w:r>
    </w:p>
    <w:p>
      <w:r>
        <w:rPr>
          <w:rFonts w:ascii="宋体" w:hAnsi="宋体" w:eastAsia="宋体"/>
          <w:sz w:val="24"/>
        </w:rPr>
        <w:t>陆敬严，华觉明主编；钱小康，张柏春副主编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陆敬严，华觉明主编；钱小康，张柏春副主编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本书出售、求购地址：https://www.jiaokey.com/book/detail/14527453.html</w:t>
      </w:r>
    </w:p>
    <w:p>
      <w:r>
        <w:t>更多相关图书推荐：https://www.jiaokey.com</w:t>
      </w:r>
    </w:p>
    <w:p>
      <w:r>
        <w:t>陆敬严，华觉明主编；钱小康，张柏春副主编 其他作品：https://www.jiaokey.com/tag/陆敬严，华觉明主编；钱小康，张柏春副主编.html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