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WRF-CMAQ气象化学耦合模型运用及分析  以武汉地区黑碳气溶胶分布特征为例</w:t>
      </w:r>
    </w:p>
    <w:p>
      <w:r>
        <w:rPr>
          <w:rFonts w:ascii="宋体" w:hAnsi="宋体" w:eastAsia="宋体"/>
          <w:sz w:val="24"/>
        </w:rPr>
        <w:t>赵锦慧编著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WRF-CMAQ气象化学耦合模型运用及分析  以武汉地区黑碳气溶胶分布特征为例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本书出售、求购地址：https://www.jiaokey.com/book/detail/14527438.html</w:t>
      </w:r>
    </w:p>
    <w:p>
      <w:r>
        <w:t>更多相关图书推荐：https://www.jiaokey.com</w:t>
      </w:r>
    </w:p>
    <w:p>
      <w:r>
        <w:t>赵锦慧编著 其他作品：https://www.jiaokey.com/tag/赵锦慧编著.html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关键词搜索：https://www.jiaokey.com/tag/WRF-CMAQ气象化学耦合模型运用及分析  以武汉地区黑碳气溶胶分布特征为例.html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