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药用高分子材料  第3版</w:t>
      </w:r>
    </w:p>
    <w:p>
      <w:r>
        <w:rPr>
          <w:rFonts w:ascii="宋体" w:hAnsi="宋体" w:eastAsia="宋体"/>
          <w:sz w:val="24"/>
        </w:rPr>
        <w:t>姚日生主编；董岸杰，刘永琼，李凤和副主编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药用高分子材料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姚日生主编；董岸杰，刘永琼，李凤和副主编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本书出售、求购地址：https://www.jiaokey.com/book/detail/14527434.html</w:t>
      </w:r>
    </w:p>
    <w:p>
      <w:r>
        <w:t>更多相关图书推荐：https://www.jiaokey.com</w:t>
      </w:r>
    </w:p>
    <w:p>
      <w:r>
        <w:t>姚日生主编；董岸杰，刘永琼，李凤和副主编 其他作品：https://www.jiaokey.com/tag/姚日生主编；董岸杰，刘永琼，李凤和副主编.html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关键词搜索：https://www.jiaokey.com/tag/药用高分子材料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