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查尔斯·伦尼·麦金托什</w:t>
      </w:r>
    </w:p>
    <w:p>
      <w:r>
        <w:rPr>
          <w:rFonts w:ascii="宋体" w:hAnsi="宋体" w:eastAsia="宋体"/>
          <w:sz w:val="24"/>
        </w:rPr>
        <w:t>（英）约翰·麦克肯编著；（英）科林·巴克斯特摄影；高强，刘榕译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查尔斯·伦尼·麦金托什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（英）约翰·麦克肯编著；（英）科林·巴克斯特摄影；高强，刘榕译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本书出售、求购地址：https://www.jiaokey.com/book/detail/14527428.html</w:t>
      </w:r>
    </w:p>
    <w:p>
      <w:r>
        <w:t>更多相关图书推荐：https://www.jiaokey.com</w:t>
      </w:r>
    </w:p>
    <w:p>
      <w:r>
        <w:t>（英）约翰·麦克肯编著；（英）科林·巴克斯特摄影；高强，刘榕译 其他作品：https://www.jiaokey.com/tag/（英）约翰·麦克肯编著；（英）科林·巴克斯特摄影；高强，刘榕译.html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关键词搜索：https://www.jiaokey.com/tag/查尔斯·伦尼·麦金托什.html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