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卢氏烟叶标准化生产技术</w:t>
      </w:r>
    </w:p>
    <w:p>
      <w:r>
        <w:rPr>
          <w:rFonts w:ascii="宋体" w:hAnsi="宋体" w:eastAsia="宋体"/>
          <w:sz w:val="24"/>
        </w:rPr>
        <w:t>常剑波，韦凤杰，岳俊著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卢氏烟叶标准化生产技术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常剑波，韦凤杰，岳俊著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本书出售、求购地址：https://www.jiaokey.com/book/detail/14527426.html</w:t>
      </w:r>
    </w:p>
    <w:p>
      <w:r>
        <w:t>更多相关图书推荐：https://www.jiaokey.com</w:t>
      </w:r>
    </w:p>
    <w:p>
      <w:r>
        <w:t>常剑波，韦凤杰，岳俊著 其他作品：https://www.jiaokey.com/tag/常剑波，韦凤杰，岳俊著.html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关键词搜索：https://www.jiaokey.com/tag/卢氏烟叶标准化生产技术.html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