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书名：煤矸石处置与利用环境保护政策法规</w:t>
      </w:r>
    </w:p>
    <w:p>
      <w:r>
        <w:t>作者:环境保护部环境工程评估中心编</w:t>
      </w:r>
    </w:p>
    <w:p>
      <w:r>
        <w:t>出版社:中国环境出版集团,2018.09</w:t>
      </w:r>
    </w:p>
    <w:p>
      <w:r>
        <w:t>出版日期：</w:t>
      </w:r>
    </w:p>
    <w:p>
      <w:r>
        <w:t>总页数：390</w:t>
      </w:r>
    </w:p>
    <w:p>
      <w:r>
        <w:t>更多请访问教客网:www.jiaokey.com</w:t>
      </w:r>
    </w:p>
    <w:p>
      <w:r>
        <w:t>煤矸石处置与利用环境保护政策法规评论地址：https://www.jiaokey.com/book/detail/14527410.html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