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关于国民经济综合平衡的几个问题</w:t>
      </w:r>
    </w:p>
    <w:p>
      <w:r>
        <w:rPr>
          <w:rFonts w:ascii="宋体" w:hAnsi="宋体" w:eastAsia="宋体"/>
          <w:sz w:val="24"/>
        </w:rPr>
        <w:t>郭子诚著；国家统计局教育组编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关于国民经济综合平衡的几个问题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郭子诚著；国家统计局教育组编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本书出售、求购地址：https://www.jiaokey.com/book/detail/14527379.html</w:t>
      </w:r>
    </w:p>
    <w:p>
      <w:r>
        <w:t>更多相关图书推荐：https://www.jiaokey.com</w:t>
      </w:r>
    </w:p>
    <w:p>
      <w:r>
        <w:t>郭子诚著；国家统计局教育组编 其他作品：https://www.jiaokey.com/tag/郭子诚著；国家统计局教育组编.html</w:t>
      </w:r>
    </w:p>
    <w:p>
      <w:r>
        <w:t>国家统计局编印 出版图书：https://www.jiaokey.com/tag/国家统计局编印.html</w:t>
      </w:r>
    </w:p>
    <w:p>
      <w:r>
        <w:t>关键词搜索：https://www.jiaokey.com/tag/关于国民经济综合平衡的几个问题.html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