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中国语言文学系  1  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中国语言文学系  1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本书出售、求购地址：https://www.jiaokey.com/book/detail/14527364.html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中国语言文学系  1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