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易学思想与生态美学建构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易学思想与生态美学建构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本书出售、求购地址：https://www.jiaokey.com/book/detail/14527359.html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关键词搜索：https://www.jiaokey.com/tag/易学思想与生态美学建构.html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