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书名：后金融危机时代中俄经济发展模式比较研究</w:t>
      </w:r>
    </w:p>
    <w:p>
      <w:r>
        <w:t>作者：施朝阳著</w:t>
      </w:r>
    </w:p>
    <w:p>
      <w:r>
        <w:t>出版社：沈阳:辽宁大学出版社,2017.09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后金融危机时代中俄经济发展模式比较研究 评论地址：https://www.jiaokey.com/book/detail/14527337.html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