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书名：魅力辽大</w:t>
      </w:r>
    </w:p>
    <w:p>
      <w:r>
        <w:t>作者：周浩波，潘一山主编；刘志超摄影</w:t>
      </w:r>
    </w:p>
    <w:p>
      <w:r>
        <w:t>出版社：沈阳:辽宁大学出版社,2016.07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魅力辽大 评论地址：https://www.jiaokey.com/book/detail/14527308.html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