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书名：新型智慧城市建设现状  技术与研究</w:t>
      </w:r>
    </w:p>
    <w:p>
      <w:r>
        <w:t>作者：何宗耀著</w:t>
      </w:r>
    </w:p>
    <w:p>
      <w:r>
        <w:t>出版社：北京：北京邮电大学出版社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新型智慧城市建设现状  技术与研究 评论地址：https://www.jiaokey.com/book/detail/14527255.html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