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书名：大数据、移动互联网与基层党建  新技术时代基层党建理论与实践新探索</w:t>
      </w:r>
    </w:p>
    <w:p>
      <w:r>
        <w:t>作者：束赟著</w:t>
      </w:r>
    </w:p>
    <w:p>
      <w:r>
        <w:t>出版社：上海：上海社会科学院出版社</w:t>
      </w:r>
    </w:p>
    <w:p>
      <w:r>
        <w:t>出版日期：2018.08</w:t>
      </w:r>
    </w:p>
    <w:p>
      <w:r>
        <w:t>总页数：82</w:t>
      </w:r>
    </w:p>
    <w:p>
      <w:r>
        <w:t>更多请访问教客网: www.jiaokey.com</w:t>
      </w:r>
    </w:p>
    <w:p>
      <w:r>
        <w:t>大数据、移动互联网与基层党建  新技术时代基层党建理论与实践新探索 评论地址：https://www.jiaokey.com/book/detail/14527252.html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