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书名：听懂一幅画  从达·芬奇到莫奈</w:t>
      </w:r>
    </w:p>
    <w:p>
      <w:r>
        <w:t>作者：将行著</w:t>
      </w:r>
    </w:p>
    <w:p>
      <w:r>
        <w:t>出版社：人民东方出版传媒,2018.08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听懂一幅画  从达·芬奇到莫奈 评论地址：https://www.jiaokey.com/book/detail/14527244.html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