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凤凰文库视觉文化理论研究系列视觉文化  从艺术史到当代艺术的符号学研究</w:t>
      </w:r>
    </w:p>
    <w:p>
      <w:r>
        <w:rPr>
          <w:rFonts w:ascii="宋体" w:hAnsi="宋体" w:eastAsia="宋体"/>
          <w:sz w:val="24"/>
        </w:rPr>
        <w:t>（加）段炼著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凤凰文库视觉文化理论研究系列视觉文化  从艺术史到当代艺术的符号学研究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（加）段炼著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本书出售、求购地址：https://www.jiaokey.com/book/detail/14527233.html</w:t>
      </w:r>
    </w:p>
    <w:p>
      <w:r>
        <w:t>更多相关图书推荐：https://www.jiaokey.com</w:t>
      </w:r>
    </w:p>
    <w:p>
      <w:r>
        <w:t>（加）段炼著 其他作品：https://www.jiaokey.com/tag/（加）段炼著.html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关键词搜索：https://www.jiaokey.com/tag/凤凰文库视觉文化理论研究系列视觉文化  从艺术史到当代艺术的符号学研究.html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