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多恩布什《宏观经济学》  学习指导书  第12版</w:t>
      </w:r>
    </w:p>
    <w:p>
      <w:r>
        <w:rPr>
          <w:rFonts w:ascii="宋体" w:hAnsi="宋体" w:eastAsia="宋体"/>
          <w:sz w:val="24"/>
        </w:rPr>
        <w:t>鲁迪格·多恩布什，斯坦利·费希尔，理查德·斯塔兹编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多恩布什《宏观经济学》  学习指导书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鲁迪格·多恩布什，斯坦利·费希尔，理查德·斯塔兹编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本书出售、求购地址：https://www.jiaokey.com/book/detail/14527227.html</w:t>
      </w:r>
    </w:p>
    <w:p>
      <w:r>
        <w:t>更多相关图书推荐：https://www.jiaokey.com</w:t>
      </w:r>
    </w:p>
    <w:p>
      <w:r>
        <w:t>鲁迪格·多恩布什，斯坦利·费希尔，理查德·斯塔兹编 其他作品：https://www.jiaokey.com/tag/鲁迪格·多恩布什，斯坦利·费希尔，理查德·斯塔兹编.html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关键词搜索：https://www.jiaokey.com/tag/多恩布什《宏观经济学》  学习指导书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