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书名：民国文人系列  梅花知己  民国文人印章  增订本</w:t>
      </w:r>
    </w:p>
    <w:p>
      <w:r>
        <w:t>作者：管继平著</w:t>
      </w:r>
    </w:p>
    <w:p>
      <w:r>
        <w:t>出版社：上海:上海辞书出版社,2018.08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民国文人系列  梅花知己  民国文人印章  增订本 评论地址：https://www.jiaokey.com/book/detail/14527209.html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