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贝思福考察记  近代世界对华印象</w:t>
      </w:r>
    </w:p>
    <w:p>
      <w:r>
        <w:rPr>
          <w:rFonts w:ascii="宋体" w:hAnsi="宋体" w:eastAsia="宋体"/>
          <w:sz w:val="24"/>
        </w:rPr>
        <w:t>（英）查尔斯·贝思福著；韩成才译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贝思福考察记  近代世界对华印象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（英）查尔斯·贝思福著；韩成才译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本书出售、求购地址：https://www.jiaokey.com/book/detail/14527203.html</w:t>
      </w:r>
    </w:p>
    <w:p>
      <w:r>
        <w:t>更多相关图书推荐：https://www.jiaokey.com</w:t>
      </w:r>
    </w:p>
    <w:p>
      <w:r>
        <w:t>（英）查尔斯·贝思福著；韩成才译 其他作品：https://www.jiaokey.com/tag/（英）查尔斯·贝思福著；韩成才译.html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关键词搜索：https://www.jiaokey.com/tag/贝思福考察记  近代世界对华印象.html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