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书名：西部大开发与西部电视剧创作研究</w:t>
      </w:r>
    </w:p>
    <w:p>
      <w:r>
        <w:t>作者：黄怀璞主编</w:t>
      </w:r>
    </w:p>
    <w:p>
      <w:r>
        <w:t>出版社：北京:民族出版社,2018.08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西部大开发与西部电视剧创作研究 评论地址：https://www.jiaokey.com/book/detail/14527202.html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