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书名：海上仙都  作家笔下的太姥山</w:t>
      </w:r>
    </w:p>
    <w:p>
      <w:r>
        <w:t>作者：中共福鼎市委宣传部编；白荣敏主编</w:t>
      </w:r>
    </w:p>
    <w:p>
      <w:r>
        <w:t>出版社：福州:海峡文艺出版社,2018.08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海上仙都  作家笔下的太姥山 评论地址：https://www.jiaokey.com/book/detail/14527199.html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