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168系列  厚大法考  金题串讲  柏浪涛讲刑法  2018版</w:t>
      </w:r>
    </w:p>
    <w:p>
      <w:r>
        <w:rPr>
          <w:rFonts w:ascii="宋体" w:hAnsi="宋体" w:eastAsia="宋体"/>
          <w:sz w:val="24"/>
        </w:rPr>
        <w:t>柏浪涛编著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168系列  厚大法考  金题串讲  柏浪涛讲刑法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本书出售、求购地址：https://www.jiaokey.com/book/detail/14527187.html</w:t>
      </w:r>
    </w:p>
    <w:p>
      <w:r>
        <w:t>更多相关图书推荐：https://www.jiaokey.com</w:t>
      </w:r>
    </w:p>
    <w:p>
      <w:r>
        <w:t>柏浪涛编著 其他作品：https://www.jiaokey.com/tag/柏浪涛编著.html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关键词搜索：https://www.jiaokey.com/tag/168系列  厚大法考  金题串讲  柏浪涛讲刑法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