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书名：如花盛开  吴小如为宿万盛画题跋解读</w:t>
      </w:r>
    </w:p>
    <w:p>
      <w:r>
        <w:t>作者：宿万盛编著</w:t>
      </w:r>
    </w:p>
    <w:p>
      <w:r>
        <w:t>出版社：哈尔滨:黑龙江人民出版社,2018.07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如花盛开  吴小如为宿万盛画题跋解读 评论地址：https://www.jiaokey.com/book/detail/14527165.html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