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合并财务报表准则变更及其经济后果</w:t>
      </w:r>
    </w:p>
    <w:p>
      <w:r>
        <w:rPr>
          <w:rFonts w:ascii="宋体" w:hAnsi="宋体" w:eastAsia="宋体"/>
          <w:sz w:val="24"/>
        </w:rPr>
        <w:t>刘春奇著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合并财务报表准则变更及其经济后果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本书出售、求购地址：https://www.jiaokey.com/book/detail/14527158.html</w:t>
      </w:r>
    </w:p>
    <w:p>
      <w:r>
        <w:t>更多相关图书推荐：https://www.jiaokey.com</w:t>
      </w:r>
    </w:p>
    <w:p>
      <w:r>
        <w:t>刘春奇著 其他作品：https://www.jiaokey.com/tag/刘春奇著.html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关键词搜索：https://www.jiaokey.com/tag/合并财务报表准则变更及其经济后果.html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