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菲律宾“南海仲裁案”透视</w:t>
      </w:r>
    </w:p>
    <w:p>
      <w:r>
        <w:rPr>
          <w:rFonts w:ascii="宋体" w:hAnsi="宋体" w:eastAsia="宋体"/>
          <w:sz w:val="24"/>
        </w:rPr>
        <w:t>朱锋，余民才著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菲律宾“南海仲裁案”透视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朱锋，余民才著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本书出售、求购地址：https://www.jiaokey.com/book/detail/14527150.html</w:t>
      </w:r>
    </w:p>
    <w:p>
      <w:r>
        <w:t>更多相关图书推荐：https://www.jiaokey.com</w:t>
      </w:r>
    </w:p>
    <w:p>
      <w:r>
        <w:t>朱锋，余民才著 其他作品：https://www.jiaokey.com/tag/朱锋，余民才著.html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关键词搜索：https://www.jiaokey.com/tag/菲律宾“南海仲裁案”透视.html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