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守望者  10个道德悖论  悖论研究译丛</w:t>
      </w:r>
    </w:p>
    <w:p>
      <w:r>
        <w:rPr>
          <w:rFonts w:ascii="宋体" w:hAnsi="宋体" w:eastAsia="宋体"/>
          <w:sz w:val="24"/>
        </w:rPr>
        <w:t>（以）索尔·史密兰斯基（Saul Smilansky）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守望者  10个道德悖论  悖论研究译丛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（以）索尔·史密兰斯基（Saul Smilansky）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本书出售、求购地址：https://www.jiaokey.com/book/detail/14527102.html</w:t>
      </w:r>
    </w:p>
    <w:p>
      <w:r>
        <w:t>更多相关图书推荐：https://www.jiaokey.com</w:t>
      </w:r>
    </w:p>
    <w:p>
      <w:r>
        <w:t>（以）索尔·史密兰斯基（Saul Smilansky） 其他作品：https://www.jiaokey.com/tag/（以）索尔·史密兰斯基（Saul Smilansky）.html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关键词搜索：https://www.jiaokey.com/tag/守望者  10个道德悖论  悖论研究译丛.html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