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伟大征途中国梦  红军长征在四川珍贵文物解读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伟大征途中国梦  红军长征在四川珍贵文物解读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关键词搜索：https://www.jiaokey.com/tag/伟大征途中国梦  红军长征在四川珍贵文物解读.html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