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2018第6辑  总第256辑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2018第6辑  总第256辑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本书出售、求购地址：https://www.jiaokey.com/book/detail/14527095.html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  2018第6辑  总第256辑.html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