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清后期史  戴逸文集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清后期史  戴逸文集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本书出售、求购地址：https://www.jiaokey.com/book/detail/14527091.html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关键词搜索：https://www.jiaokey.com/tag/清后期史  戴逸文集.html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