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社会变革时期的财产纠纷与诉讼实践  Y市法院1950-1965年民事档案实证研究</w:t>
      </w:r>
    </w:p>
    <w:p>
      <w:r>
        <w:rPr>
          <w:rFonts w:ascii="宋体" w:hAnsi="宋体" w:eastAsia="宋体"/>
          <w:sz w:val="24"/>
        </w:rPr>
        <w:t>李麒著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社会变革时期的财产纠纷与诉讼实践  Y市法院1950-1965年民事档案实证研究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本书出售、求购地址：https://www.jiaokey.com/book/detail/14527068.html</w:t>
      </w:r>
    </w:p>
    <w:p>
      <w:r>
        <w:t>更多相关图书推荐：https://www.jiaokey.com</w:t>
      </w:r>
    </w:p>
    <w:p>
      <w:r>
        <w:t>李麒著 其他作品：https://www.jiaokey.com/tag/李麒著.html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关键词搜索：https://www.jiaokey.com/tag/社会变革时期的财产纠纷与诉讼实践  Y市法院1950-1965年民事档案实证研究.html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