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书名：首届凤凰杯全国书法作品展作品集</w:t>
      </w:r>
    </w:p>
    <w:p>
      <w:r>
        <w:t>作者：广东省潮州市人民政府，广东省书法家协会编</w:t>
      </w:r>
    </w:p>
    <w:p>
      <w:r>
        <w:t>出版社：岭南美术出版社,2018.04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首届凤凰杯全国书法作品展作品集 评论地址：https://www.jiaokey.com/book/detail/14527066.html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