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书名：多尔衮摄政日记  司道职名册  校释</w:t>
      </w:r>
    </w:p>
    <w:p>
      <w:r>
        <w:t>作者：（清）内阁大库旧藏，周莎校释</w:t>
      </w:r>
    </w:p>
    <w:p>
      <w:r>
        <w:t>出版社：天津：天津古籍出版社</w:t>
      </w:r>
    </w:p>
    <w:p>
      <w:r>
        <w:t>出版日期：2018.05</w:t>
      </w:r>
    </w:p>
    <w:p>
      <w:r>
        <w:t>总页数：151</w:t>
      </w:r>
    </w:p>
    <w:p>
      <w:r>
        <w:t>更多请访问教客网: www.jiaokey.com</w:t>
      </w:r>
    </w:p>
    <w:p>
      <w:r>
        <w:t>多尔衮摄政日记  司道职名册  校释 评论地址：https://www.jiaokey.com/book/detail/14527065.html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