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  产业发展  国家计委产业经济与技术经济研究所1996年度研究报告集</w:t>
      </w:r>
    </w:p>
    <w:p>
      <w:r>
        <w:rPr>
          <w:rFonts w:ascii="宋体" w:hAnsi="宋体" w:eastAsia="宋体"/>
          <w:sz w:val="24"/>
        </w:rPr>
        <w:t>史清琪主编；胡子祥，赵锡嘏，王家诚副主编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  产业发展  国家计委产业经济与技术经济研究所1996年度研究报告集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史清琪主编；胡子祥，赵锡嘏，王家诚副主编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本书出售、求购地址：https://www.jiaokey.com/book/detail/14526945.html</w:t>
      </w:r>
    </w:p>
    <w:p>
      <w:r>
        <w:t>更多相关图书推荐：https://www.jiaokey.com</w:t>
      </w:r>
    </w:p>
    <w:p>
      <w:r>
        <w:t>史清琪主编；胡子祥，赵锡嘏，王家诚副主编 其他作品：https://www.jiaokey.com/tag/史清琪主编；胡子祥，赵锡嘏，王家诚副主编.html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关键词搜索：https://www.jiaokey.com/tag/经济增长  产业发展  国家计委产业经济与技术经济研究所1996年度研究报告集.html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