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工商企业实用法律法规汇编  1992.12-1993.12</w:t>
      </w:r>
    </w:p>
    <w:p>
      <w:r>
        <w:rPr>
          <w:rFonts w:ascii="宋体" w:hAnsi="宋体" w:eastAsia="宋体"/>
          <w:sz w:val="24"/>
        </w:rPr>
        <w:t>国务院法制局法规编纂室编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工商企业实用法律法规汇编  1992.12-1993.12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国务院法制局法规编纂室编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本书出售、求购地址：https://www.jiaokey.com/book/detail/14526923.html</w:t>
      </w:r>
    </w:p>
    <w:p>
      <w:r>
        <w:t>更多相关图书推荐：https://www.jiaokey.com</w:t>
      </w:r>
    </w:p>
    <w:p>
      <w:r>
        <w:t>国务院法制局法规编纂室编 其他作品：https://www.jiaokey.com/tag/国务院法制局法规编纂室编.html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关键词搜索：https://www.jiaokey.com/tag/工商企业实用法律法规汇编  1992.12-1993.12.html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