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建设银行业务统计资料  1996年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建设银行业务统计资料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本书出售、求购地址：https://www.jiaokey.com/book/detail/14526886.html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关键词搜索：https://www.jiaokey.com/tag/建设银行业务统计资料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