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现代公共管理简明教程  公共经济学概论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现代公共管理简明教程  公共经济学概论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本书出售、求购地址：https://www.jiaokey.com/book/detail/14526861.html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关键词搜索：https://www.jiaokey.com/tag/现代公共管理简明教程  公共经济学概论.html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