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中国国防科技工业国际合作条约和协定汇编  核能合作卷  1</w:t>
      </w:r>
    </w:p>
    <w:p>
      <w:r>
        <w:rPr>
          <w:rFonts w:ascii="宋体" w:hAnsi="宋体" w:eastAsia="宋体"/>
          <w:sz w:val="24"/>
        </w:rPr>
        <w:t>国防科工委国际合作司编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中国国防科技工业国际合作条约和协定汇编  核能合作卷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国防科工委国际合作司编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本书出售、求购地址：https://www.jiaokey.com/book/detail/14526787.html</w:t>
      </w:r>
    </w:p>
    <w:p>
      <w:r>
        <w:t>更多相关图书推荐：https://www.jiaokey.com</w:t>
      </w:r>
    </w:p>
    <w:p>
      <w:r>
        <w:t>国防科工委国际合作司编 其他作品：https://www.jiaokey.com/tag/国防科工委国际合作司编.html</w:t>
      </w:r>
    </w:p>
    <w:p>
      <w:r>
        <w:t>关键词搜索：https://www.jiaokey.com/tag/中国国防科技工业国际合作条约和协定汇编  核能合作卷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