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超人兔系列  我不要去看牙！</w:t>
      </w:r>
    </w:p>
    <w:p>
      <w:r>
        <w:rPr>
          <w:rFonts w:ascii="宋体" w:hAnsi="宋体" w:eastAsia="宋体"/>
          <w:sz w:val="24"/>
        </w:rPr>
        <w:t>（法）丝特法妮·布莱克文图；武娟译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超人兔系列  我不要去看牙！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（法）丝特法妮·布莱克文图；武娟译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本书出售、求购地址：https://www.jiaokey.com/book/detail/14526689.html</w:t>
      </w:r>
    </w:p>
    <w:p>
      <w:r>
        <w:t>更多相关图书推荐：https://www.jiaokey.com</w:t>
      </w:r>
    </w:p>
    <w:p>
      <w:r>
        <w:t>（法）丝特法妮·布莱克文图；武娟译 其他作品：https://www.jiaokey.com/tag/（法）丝特法妮·布莱克文图；武娟译.html</w:t>
      </w:r>
    </w:p>
    <w:p>
      <w:r>
        <w:t>二十一世纪出版社集团,2018.05 出版图书：https://www.jiaokey.com/tag/二十一世纪出版社集团,2018.05.html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