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书名：今天过得比昨日快乐</w:t>
      </w:r>
    </w:p>
    <w:p>
      <w:r>
        <w:t>作者：蔡澜著</w:t>
      </w:r>
    </w:p>
    <w:p>
      <w:r>
        <w:t>出版社：武汉:长江文艺出版社,2018.12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今天过得比昨日快乐 评论地址：https://www.jiaokey.com/book/detail/14526682.html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