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人生何处不欢喜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人生何处不欢喜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本书出售、求购地址：https://www.jiaokey.com/book/detail/14526680.html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关键词搜索：https://www.jiaokey.com/tag/人生何处不欢喜.html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