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书名：启发精选华语原创优秀绘本  第一次种圆白菜</w:t>
      </w:r>
    </w:p>
    <w:p>
      <w:r>
        <w:t>作者：陈丽雅文图</w:t>
      </w:r>
    </w:p>
    <w:p>
      <w:r>
        <w:t>出版社：石家庄:河北教育出版社,2018.11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启发精选华语原创优秀绘本  第一次种圆白菜 评论地址：https://www.jiaokey.com/book/detail/14526668.html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