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书名：同桌冤家爆笑校园系列  我是搞晕大使  漫画版</w:t>
      </w:r>
    </w:p>
    <w:p>
      <w:r>
        <w:t>作者：伍美珍著；图德艺术绘</w:t>
      </w:r>
    </w:p>
    <w:p>
      <w:r>
        <w:t>出版社：杭州:浙江少年儿童出版社,2018.11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同桌冤家爆笑校园系列  我是搞晕大使  漫画版 评论地址：https://www.jiaokey.com/book/detail/14526657.html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