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我讨厌读书系列  我讨厌读书</w:t>
      </w:r>
    </w:p>
    <w:p>
      <w:r>
        <w:rPr>
          <w:rFonts w:ascii="宋体" w:hAnsi="宋体" w:eastAsia="宋体"/>
          <w:sz w:val="24"/>
        </w:rPr>
        <w:t>（美）丽塔·马歇尔，（瑞士）埃特尼·德里泽特绘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我讨厌读书系列  我讨厌读书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（美）丽塔·马歇尔，（瑞士）埃特尼·德里泽特绘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本书出售、求购地址：https://www.jiaokey.com/book/detail/14526640.html</w:t>
      </w:r>
    </w:p>
    <w:p>
      <w:r>
        <w:t>更多相关图书推荐：https://www.jiaokey.com</w:t>
      </w:r>
    </w:p>
    <w:p>
      <w:r>
        <w:t>（美）丽塔·马歇尔，（瑞士）埃特尼·德里泽特绘 其他作品：https://www.jiaokey.com/tag/（美）丽塔·马歇尔，（瑞士）埃特尼·德里泽特绘.html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关键词搜索：https://www.jiaokey.com/tag/我讨厌读书系列  我讨厌读书.html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