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这一定不是真的  奇趣人体百科</w:t>
      </w:r>
    </w:p>
    <w:p>
      <w:r>
        <w:rPr>
          <w:rFonts w:ascii="宋体" w:hAnsi="宋体" w:eastAsia="宋体"/>
          <w:sz w:val="24"/>
        </w:rPr>
        <w:t>（法）热拉尔·多泰尔著；（法）贝诺特·佩罗绘；田晶译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这一定不是真的  奇趣人体百科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（法）热拉尔·多泰尔著；（法）贝诺特·佩罗绘；田晶译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本书出售、求购地址：https://www.jiaokey.com/book/detail/14526638.html</w:t>
      </w:r>
    </w:p>
    <w:p>
      <w:r>
        <w:t>更多相关图书推荐：https://www.jiaokey.com</w:t>
      </w:r>
    </w:p>
    <w:p>
      <w:r>
        <w:t>（法）热拉尔·多泰尔著；（法）贝诺特·佩罗绘；田晶译 其他作品：https://www.jiaokey.com/tag/（法）热拉尔·多泰尔著；（法）贝诺特·佩罗绘；田晶译.html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关键词搜索：https://www.jiaokey.com/tag/这一定不是真的  奇趣人体百科.html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