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追梦的孩子</w:t>
      </w:r>
    </w:p>
    <w:p>
      <w:r>
        <w:rPr>
          <w:rFonts w:ascii="宋体" w:hAnsi="宋体" w:eastAsia="宋体"/>
          <w:sz w:val="24"/>
        </w:rPr>
        <w:t>（美）帕姆·穆尼奥兹·瑞恩著；（美）彼得·西斯绘；于海子译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（美）帕姆·穆尼奥兹·瑞恩著；（美）彼得·西斯绘；于海子译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本书出售、求购地址：https://www.jiaokey.com/book/detail/14526634.html</w:t>
      </w:r>
    </w:p>
    <w:p>
      <w:r>
        <w:t>更多相关图书推荐：https://www.jiaokey.com</w:t>
      </w:r>
    </w:p>
    <w:p>
      <w:r>
        <w:t>（美）帕姆·穆尼奥兹·瑞恩著；（美）彼得·西斯绘；于海子译 其他作品：https://www.jiaokey.com/tag/（美）帕姆·穆尼奥兹·瑞恩著；（美）彼得·西斯绘；于海子译.html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关键词搜索：https://www.jiaokey.com/tag/追梦的孩子.html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