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八十天环游地球</w:t>
      </w:r>
    </w:p>
    <w:p>
      <w:r>
        <w:rPr>
          <w:rFonts w:ascii="宋体" w:hAnsi="宋体" w:eastAsia="宋体"/>
          <w:sz w:val="24"/>
        </w:rPr>
        <w:t>郑克鲁主编；（法）儒勒·凡尔纳著；郑克鲁译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66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八十天环游地球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郑克鲁主编；（法）儒勒·凡尔纳著；郑克鲁译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合肥:安徽少年儿童出版社,2019.01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本书出售、求购地址：https://www.jiaokey.com/book/detail/14526633.html</w:t>
      </w:r>
    </w:p>
    <w:p>
      <w:r>
        <w:t>更多相关图书推荐：https://www.jiaokey.com</w:t>
      </w:r>
    </w:p>
    <w:p>
      <w:r>
        <w:t>郑克鲁主编；（法）儒勒·凡尔纳著；郑克鲁译 其他作品：https://www.jiaokey.com/tag/郑克鲁主编；（法）儒勒·凡尔纳著；郑克鲁译.html</w:t>
      </w:r>
    </w:p>
    <w:p>
      <w:r>
        <w:t>合肥:安徽少年儿童出版社,2019.01 出版图书：https://www.jiaokey.com/tag/合肥:安徽少年儿童出版社,2019.01.html</w:t>
      </w:r>
    </w:p>
    <w:p>
      <w:r>
        <w:t>关键词搜索：https://www.jiaokey.com/tag/科学幻想小说-法国-近代.html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