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武志红  拥有一个你说了算的人生  终身成长篇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武志红  拥有一个你说了算的人生  终身成长篇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本书出售、求购地址：https://www.jiaokey.com/book/detail/14526631.html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关键词搜索：https://www.jiaokey.com/tag/武志红  拥有一个你说了算的人生  终身成长篇.html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