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书名：威立大厨的西餐新手不败秘技</w:t>
      </w:r>
    </w:p>
    <w:p>
      <w:r>
        <w:t>作者：（瑞士）威立·伊斯勒著</w:t>
      </w:r>
    </w:p>
    <w:p>
      <w:r>
        <w:t>出版社：杭州:浙江科学技术出版社,2018.04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威立大厨的西餐新手不败秘技 评论地址：https://www.jiaokey.com/book/detail/14526628.html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