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宝贝，你还记得吗</w:t>
      </w:r>
    </w:p>
    <w:p>
      <w:r>
        <w:rPr>
          <w:rFonts w:ascii="宋体" w:hAnsi="宋体" w:eastAsia="宋体"/>
          <w:sz w:val="24"/>
        </w:rPr>
        <w:t>（英）海伦·多彻蒂著；（英）马克·比奇绘；马爱农译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宝贝，你还记得吗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（英）海伦·多彻蒂著；（英）马克·比奇绘；马爱农译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本书出售、求购地址：https://www.jiaokey.com/book/detail/14526626.html</w:t>
      </w:r>
    </w:p>
    <w:p>
      <w:r>
        <w:t>更多相关图书推荐：https://www.jiaokey.com</w:t>
      </w:r>
    </w:p>
    <w:p>
      <w:r>
        <w:t>（英）海伦·多彻蒂著；（英）马克·比奇绘；马爱农译 其他作品：https://www.jiaokey.com/tag/（英）海伦·多彻蒂著；（英）马克·比奇绘；马爱农译.html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关键词搜索：https://www.jiaokey.com/tag/宝贝，你还记得吗.html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